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人民的光荣  深切怀念敬爱的朱德委员长</w:t>
      </w:r>
    </w:p>
    <w:p>
      <w:r>
        <w:rPr>
          <w:rFonts w:ascii="宋体" w:hAnsi="宋体" w:eastAsia="宋体"/>
          <w:sz w:val="24"/>
        </w:rPr>
        <w:t>廖盖隆等著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人民的光荣  深切怀念敬爱的朱德委员长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本书出售、求购地址：https://www.jiaokey.com/book/detail/10732432.html</w:t>
      </w:r>
    </w:p>
    <w:p>
      <w:r>
        <w:t>更多相关图书推荐：https://www.jiaokey.com</w:t>
      </w:r>
    </w:p>
    <w:p>
      <w:r>
        <w:t>廖盖隆等著 其他作品：https://www.jiaokey.com/tag/廖盖隆等著.html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关键词搜索：https://www.jiaokey.com/tag/人民的光荣  深切怀念敬爱的朱德委员长.html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