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书名：结构钛合金</w:t>
      </w:r>
    </w:p>
    <w:p>
      <w:r>
        <w:t>作者：国营洪都机械厂</w:t>
      </w:r>
    </w:p>
    <w:p>
      <w:r>
        <w:t>出版社：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结构钛合金 评论地址：https://www.jiaokey.com/book/detail/10732346.html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