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走近毛泽东  一个外国人与新中国元首的交往</w:t>
      </w:r>
    </w:p>
    <w:p>
      <w:r>
        <w:rPr>
          <w:rFonts w:ascii="宋体" w:hAnsi="宋体" w:eastAsia="宋体"/>
          <w:sz w:val="24"/>
        </w:rPr>
        <w:t>蒋建农，曹志为著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走近毛泽东  一个外国人与新中国元首的交往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蒋建农，曹志为著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本书出售、求购地址：https://www.jiaokey.com/book/detail/10732222.html</w:t>
      </w:r>
    </w:p>
    <w:p>
      <w:r>
        <w:t>更多相关图书推荐：https://www.jiaokey.com</w:t>
      </w:r>
    </w:p>
    <w:p>
      <w:r>
        <w:t>蒋建农，曹志为著 其他作品：https://www.jiaokey.com/tag/蒋建农，曹志为著.html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关键词搜索：https://www.jiaokey.com/tag/走近毛泽东  一个外国人与新中国元首的交往.html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