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书名：透镜设计技巧</w:t>
      </w:r>
    </w:p>
    <w:p>
      <w:r>
        <w:t>作者：（日）近藤文雄著；黄庚练，黄启新译</w:t>
      </w:r>
    </w:p>
    <w:p>
      <w:r>
        <w:t>出版社：西安：西安交通大学出版社</w:t>
      </w:r>
    </w:p>
    <w:p>
      <w:r>
        <w:t>出版日期：1989.01</w:t>
      </w:r>
    </w:p>
    <w:p>
      <w:r>
        <w:t>总页数：476</w:t>
      </w:r>
    </w:p>
    <w:p>
      <w:r>
        <w:t>更多请访问教客网: www.jiaokey.com</w:t>
      </w:r>
    </w:p>
    <w:p>
      <w:r>
        <w:t>透镜设计技巧 评论地址：https://www.jiaokey.com/book/detail/10732207.html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