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书名：电磁装置计算机辅助设计</w:t>
      </w:r>
    </w:p>
    <w:p>
      <w:r>
        <w:t>作者：（加拿大）劳赛尔（Lowther，D.A.），（加拿大）席尔凡斯特（Silvester，P.P.）著；唐任远等译</w:t>
      </w:r>
    </w:p>
    <w:p>
      <w:r>
        <w:t>出版社：北京：机械工业出版社</w:t>
      </w:r>
    </w:p>
    <w:p>
      <w:r>
        <w:t>出版日期：1989.05</w:t>
      </w:r>
    </w:p>
    <w:p>
      <w:r>
        <w:t>总页数：362</w:t>
      </w:r>
    </w:p>
    <w:p>
      <w:r>
        <w:t>更多请访问教客网: www.jiaokey.com</w:t>
      </w:r>
    </w:p>
    <w:p>
      <w:r>
        <w:t>电磁装置计算机辅助设计 评论地址：https://www.jiaokey.com/book/detail/10732109.html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