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书名：人能活多少岁？</w:t>
      </w:r>
    </w:p>
    <w:p>
      <w:r>
        <w:t>作者：（苏）列昂季耶娃著；胡芳萃，柯银花译</w:t>
      </w:r>
    </w:p>
    <w:p>
      <w:r>
        <w:t>出版社：济南：山东大学出版社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人能活多少岁？ 评论地址：https://www.jiaokey.com/book/detail/10731893.html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