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新时期的经济理论探索——《经济学》专刊文章选编</w:t>
      </w:r>
    </w:p>
    <w:p>
      <w:r>
        <w:rPr>
          <w:rFonts w:ascii="宋体" w:hAnsi="宋体" w:eastAsia="宋体"/>
          <w:sz w:val="24"/>
        </w:rPr>
        <w:t>杨西光主编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新时期的经济理论探索——《经济学》专刊文章选编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本书出售、求购地址：https://www.jiaokey.com/book/detail/10731851.html</w:t>
      </w:r>
    </w:p>
    <w:p>
      <w:r>
        <w:t>更多相关图书推荐：https://www.jiaokey.com</w:t>
      </w:r>
    </w:p>
    <w:p>
      <w:r>
        <w:t>杨西光主编 其他作品：https://www.jiaokey.com/tag/杨西光主编.html</w:t>
      </w:r>
    </w:p>
    <w:p>
      <w:r>
        <w:t>关键词搜索：https://www.jiaokey.com/tag/新时期的经济理论探索——《经济学》专刊文章选编.html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