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交通分册</w:t>
      </w:r>
    </w:p>
    <w:p>
      <w:r>
        <w:t>作者：张华，吕维棣等</w:t>
      </w:r>
    </w:p>
    <w:p>
      <w:r>
        <w:t>出版社：济南：山东人民出版社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齐鲁大趋势  交通分册 评论地址：https://www.jiaokey.com/book/detail/10731721.html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