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沙皇俄国掠夺中国东北林业史考</w:t>
      </w:r>
    </w:p>
    <w:p>
      <w:r>
        <w:rPr>
          <w:rFonts w:ascii="宋体" w:hAnsi="宋体" w:eastAsia="宋体"/>
          <w:sz w:val="24"/>
        </w:rPr>
        <w:t>王长富著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沙皇俄国掠夺中国东北林业史考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本书出售、求购地址：https://www.jiaokey.com/book/detail/10731661.html</w:t>
      </w:r>
    </w:p>
    <w:p>
      <w:r>
        <w:t>更多相关图书推荐：https://www.jiaokey.com</w:t>
      </w:r>
    </w:p>
    <w:p>
      <w:r>
        <w:t>王长富著 其他作品：https://www.jiaokey.com/tag/王长富著.html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关键词搜索：https://www.jiaokey.com/tag/沙皇俄国掠夺中国东北林业史考.html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