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横扫千军  苏联卫国战争著名战役纪实</w:t>
      </w:r>
    </w:p>
    <w:p>
      <w:r>
        <w:rPr>
          <w:rFonts w:ascii="宋体" w:hAnsi="宋体" w:eastAsia="宋体"/>
          <w:sz w:val="24"/>
        </w:rPr>
        <w:t>吴伟，葛新生著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横扫千军  苏联卫国战争著名战役纪实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吴伟，葛新生著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本书出售、求购地址：https://www.jiaokey.com/book/detail/10731629.html</w:t>
      </w:r>
    </w:p>
    <w:p>
      <w:r>
        <w:t>更多相关图书推荐：https://www.jiaokey.com</w:t>
      </w:r>
    </w:p>
    <w:p>
      <w:r>
        <w:t>吴伟，葛新生著 其他作品：https://www.jiaokey.com/tag/吴伟，葛新生著.html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关键词搜索：https://www.jiaokey.com/tag/横扫千军  苏联卫国战争著名战役纪实.html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