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书名：伟大的历史转折  记刘邓大军挺进大别山的战斗历程</w:t>
      </w:r>
    </w:p>
    <w:p>
      <w:r>
        <w:t>作者：中共黄冈地委党史资料征集编研委员会办公室编</w:t>
      </w:r>
    </w:p>
    <w:p>
      <w:r>
        <w:t>出版社：武汉：湖北人民出版社</w:t>
      </w:r>
    </w:p>
    <w:p>
      <w:r>
        <w:t>出版日期：1987.08</w:t>
      </w:r>
    </w:p>
    <w:p>
      <w:r>
        <w:t>总页数：196</w:t>
      </w:r>
    </w:p>
    <w:p>
      <w:r>
        <w:t>更多请访问教客网: www.jiaokey.com</w:t>
      </w:r>
    </w:p>
    <w:p>
      <w:r>
        <w:t>伟大的历史转折  记刘邓大军挺进大别山的战斗历程 评论地址：https://www.jiaokey.com/book/detail/10731598.html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