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书名：黄金的罪恶  中外影视故事  第1辑</w:t>
      </w:r>
    </w:p>
    <w:p>
      <w:r>
        <w:t>作者：梁叶等改编</w:t>
      </w:r>
    </w:p>
    <w:p>
      <w:r>
        <w:t>出版社：杭州：浙江人民出版社</w:t>
      </w:r>
    </w:p>
    <w:p>
      <w:r>
        <w:t>出版日期：1986.08</w:t>
      </w:r>
    </w:p>
    <w:p>
      <w:r>
        <w:t>总页数：222</w:t>
      </w:r>
    </w:p>
    <w:p>
      <w:r>
        <w:t>更多请访问教客网: www.jiaokey.com</w:t>
      </w:r>
    </w:p>
    <w:p>
      <w:r>
        <w:t>黄金的罪恶  中外影视故事  第1辑 评论地址：https://www.jiaokey.com/book/detail/10731597.html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