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书名：学做经纪人  经纪人的业务素养与运作</w:t>
      </w:r>
    </w:p>
    <w:p>
      <w:r>
        <w:t>作者：高拴平等主编</w:t>
      </w:r>
    </w:p>
    <w:p>
      <w:r>
        <w:t>出版社：西安：西安电子科技大学出版社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学做经纪人  经纪人的业务素养与运作 评论地址：https://www.jiaokey.com/book/detail/10731545.html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