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历史与希望  西北经济开发的过去、现在与未来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历史与希望  西北经济开发的过去、现在与未来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本书出售、求购地址：https://www.jiaokey.com/book/detail/10731536.html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关键词搜索：https://www.jiaokey.com/tag/历史与希望  西北经济开发的过去、现在与未来.html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