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起重运输机械及混凝土制品机械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起重运输机械及混凝土制品机械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本书出售、求购地址：https://www.jiaokey.com/book/detail/10731470.html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关键词搜索：https://www.jiaokey.com/tag/起重运输机械及混凝土制品机械.html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