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书名：并存与消长  春秋至东汉土地所有制研究</w:t>
      </w:r>
    </w:p>
    <w:p>
      <w:r>
        <w:t>作者：杨兆荣著</w:t>
      </w:r>
    </w:p>
    <w:p>
      <w:r>
        <w:t>出版社：昆明：云南大学出版社</w:t>
      </w:r>
    </w:p>
    <w:p>
      <w:r>
        <w:t>出版日期：1993.12</w:t>
      </w:r>
    </w:p>
    <w:p>
      <w:r>
        <w:t>总页数：135</w:t>
      </w:r>
    </w:p>
    <w:p>
      <w:r>
        <w:t>更多请访问教客网: www.jiaokey.com</w:t>
      </w:r>
    </w:p>
    <w:p>
      <w:r>
        <w:t>并存与消长  春秋至东汉土地所有制研究 评论地址：https://www.jiaokey.com/book/detail/10731256.html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