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创建世界一流医科大学研究</w:t>
      </w:r>
    </w:p>
    <w:p>
      <w:r>
        <w:rPr>
          <w:rFonts w:ascii="宋体" w:hAnsi="宋体" w:eastAsia="宋体"/>
          <w:sz w:val="24"/>
        </w:rPr>
        <w:t>梅人朗等主编；刁承湘等撰写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创建世界一流医科大学研究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梅人朗等主编；刁承湘等撰写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上海医科大学-发展战略(学科: 研究) 发展战略-上海医科大学(学科: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本书出售、求购地址：https://www.jiaokey.com/book/detail/10731156.html</w:t>
      </w:r>
    </w:p>
    <w:p>
      <w:r>
        <w:t>更多相关图书推荐：https://www.jiaokey.com</w:t>
      </w:r>
    </w:p>
    <w:p>
      <w:r>
        <w:t>梅人朗等主编；刁承湘等撰写 其他作品：https://www.jiaokey.com/tag/梅人朗等主编；刁承湘等撰写.html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关键词搜索：https://www.jiaokey.com/tag/上海医科大学-发展战略(学科: 研究) 发展战略-上海医科大学(学科: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