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老年脾胃病与张锡纯学术研究</w:t>
      </w:r>
    </w:p>
    <w:p>
      <w:r>
        <w:rPr>
          <w:rFonts w:ascii="宋体" w:hAnsi="宋体" w:eastAsia="宋体"/>
          <w:sz w:val="24"/>
        </w:rPr>
        <w:t>王其飞主编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1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老年脾胃病与张锡纯学术研究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老年病:脾胃病(学科: 研究) 脾胃病:老年病(学科: 研究) 张锡纯-中医学临床(学科: 研究) 中医学临床-张锡纯(学科: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本书出售、求购地址：https://www.jiaokey.com/book/detail/10731103.html</w:t>
      </w:r>
    </w:p>
    <w:p>
      <w:r>
        <w:t>更多相关图书推荐：https://www.jiaokey.com</w:t>
      </w:r>
    </w:p>
    <w:p>
      <w:r>
        <w:t>王其飞主编 其他作品：https://www.jiaokey.com/tag/王其飞主编.html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关键词搜索：https://www.jiaokey.com/tag/老年病:脾胃病(学科: 研究) 脾胃病:老年病(学科: 研究) 张锡纯-中医学临床(学科: 研究) 中医学临床-张锡纯(学科: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