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书名：流性出血热问答</w:t>
      </w:r>
    </w:p>
    <w:p>
      <w:r>
        <w:t>作者：赵春媛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流性出血热问答 评论地址：https://www.jiaokey.com/book/detail/10731035.html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