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书名：工业统计教学参考书</w:t>
      </w:r>
    </w:p>
    <w:p>
      <w:r>
        <w:t>作者：王天泉，向慎之主编</w:t>
      </w:r>
    </w:p>
    <w:p>
      <w:r>
        <w:t>出版社：北京：中国统计出版社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工业统计教学参考书 评论地址：https://www.jiaokey.com/book/detail/10730996.html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