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书名：营养状况的评价方法</w:t>
      </w:r>
    </w:p>
    <w:p>
      <w:r>
        <w:t>作者：（美）索伯利希（Sauberlich，H.E.）等著；黄 梅等译</w:t>
      </w:r>
    </w:p>
    <w:p>
      <w:r>
        <w:t>出版社：轻工业出版社</w:t>
      </w:r>
    </w:p>
    <w:p>
      <w:r>
        <w:t>出版日期：1989.06</w:t>
      </w:r>
    </w:p>
    <w:p>
      <w:r>
        <w:t>总页数：136</w:t>
      </w:r>
    </w:p>
    <w:p>
      <w:r>
        <w:t>更多请访问教客网: www.jiaokey.com</w:t>
      </w:r>
    </w:p>
    <w:p>
      <w:r>
        <w:t>营养状况的评价方法 评论地址：https://www.jiaokey.com/book/detail/10730850.html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