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书名：八国联军目击记</w:t>
      </w:r>
    </w:p>
    <w:p>
      <w:r>
        <w:t>作者：（俄）德米特里·扬切韦次基（Д.Янчевецкий）著；许崇信等译</w:t>
      </w:r>
    </w:p>
    <w:p>
      <w:r>
        <w:t>出版社：福州：福建人民出版社</w:t>
      </w:r>
    </w:p>
    <w:p>
      <w:r>
        <w:t>出版日期：1983.08</w:t>
      </w:r>
    </w:p>
    <w:p>
      <w:r>
        <w:t>总页数：455</w:t>
      </w:r>
    </w:p>
    <w:p>
      <w:r>
        <w:t>更多请访问教客网: www.jiaokey.com</w:t>
      </w:r>
    </w:p>
    <w:p>
      <w:r>
        <w:t>八国联军目击记 评论地址：https://www.jiaokey.com/book/detail/10730791.html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