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书名：石家庄市1975-1985死因调查分析十年对比</w:t>
      </w:r>
    </w:p>
    <w:p>
      <w:r>
        <w:t>作者：王彦慧等编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总页数：49</w:t>
      </w:r>
    </w:p>
    <w:p>
      <w:r>
        <w:t>更多请访问教客网: www.jiaokey.com</w:t>
      </w:r>
    </w:p>
    <w:p>
      <w:r>
        <w:t>石家庄市1975-1985死因调查分析十年对比 评论地址：https://www.jiaokey.com/book/detail/10730782.html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