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企业养老保险制度的统一与实施</w:t>
      </w:r>
    </w:p>
    <w:p>
      <w:r>
        <w:rPr>
          <w:rFonts w:ascii="宋体" w:hAnsi="宋体" w:eastAsia="宋体"/>
          <w:sz w:val="24"/>
        </w:rPr>
        <w:t>韩良诚，焦凯平主编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企业养老保险制度的统一与实施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韩良诚，焦凯平主编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本书出售、求购地址：https://www.jiaokey.com/book/detail/10730739.html</w:t>
      </w:r>
    </w:p>
    <w:p>
      <w:r>
        <w:t>更多相关图书推荐：https://www.jiaokey.com</w:t>
      </w:r>
    </w:p>
    <w:p>
      <w:r>
        <w:t>韩良诚，焦凯平主编 其他作品：https://www.jiaokey.com/tag/韩良诚，焦凯平主编.html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关键词搜索：https://www.jiaokey.com/tag/企业养老保险制度的统一与实施.html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