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书名：里昂屠夫</w:t>
      </w:r>
    </w:p>
    <w:p>
      <w:r>
        <w:t>作者：（美）达布林豪斯（Dabrighau，E.）著；秦晋，思平译</w:t>
      </w:r>
    </w:p>
    <w:p>
      <w:r>
        <w:t>出版社：北京：军事译文出版社</w:t>
      </w:r>
    </w:p>
    <w:p>
      <w:r>
        <w:t>出版日期：1985.07</w:t>
      </w:r>
    </w:p>
    <w:p>
      <w:r>
        <w:t>总页数：124</w:t>
      </w:r>
    </w:p>
    <w:p>
      <w:r>
        <w:t>更多请访问教客网: www.jiaokey.com</w:t>
      </w:r>
    </w:p>
    <w:p>
      <w:r>
        <w:t>里昂屠夫 评论地址：https://www.jiaokey.com/book/detail/10730678.html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