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振动监测和诊断</w:t>
      </w:r>
    </w:p>
    <w:p>
      <w:r>
        <w:rPr>
          <w:rFonts w:ascii="宋体" w:hAnsi="宋体" w:eastAsia="宋体"/>
          <w:sz w:val="24"/>
        </w:rPr>
        <w:t>（英）柯拉科特（Collacott，R.A.）著；吴振球译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振动监测和诊断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（英）柯拉科特（Collacott，R.A.）著；吴振球译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本书出售、求购地址：https://www.jiaokey.com/book/detail/10730670.html</w:t>
      </w:r>
    </w:p>
    <w:p>
      <w:r>
        <w:t>更多相关图书推荐：https://www.jiaokey.com</w:t>
      </w:r>
    </w:p>
    <w:p>
      <w:r>
        <w:t>（英）柯拉科特（Collacott，R.A.）著；吴振球译 其他作品：https://www.jiaokey.com/tag/（英）柯拉科特（Collacott，R.A.）著；吴振球译.html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关键词搜索：https://www.jiaokey.com/tag/振动监测和诊断.html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