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书名：病夫治国  续集</w:t>
      </w:r>
    </w:p>
    <w:p>
      <w:r>
        <w:t>作者：（法）皮埃尔·阿考斯，（瑞士）皮埃尔·朗契尼克</w:t>
      </w:r>
    </w:p>
    <w:p>
      <w:r>
        <w:t>出版社：北京：新华出版社</w:t>
      </w:r>
    </w:p>
    <w:p>
      <w:r>
        <w:t>出版日期：1992.01</w:t>
      </w:r>
    </w:p>
    <w:p>
      <w:r>
        <w:t>总页数：331</w:t>
      </w:r>
    </w:p>
    <w:p>
      <w:r>
        <w:t>更多请访问教客网: www.jiaokey.com</w:t>
      </w:r>
    </w:p>
    <w:p>
      <w:r>
        <w:t>病夫治国  续集 评论地址：https://www.jiaokey.com/book/detail/10730664.html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