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最新育儿手册</w:t>
      </w:r>
    </w:p>
    <w:p>
      <w:r>
        <w:rPr>
          <w:rFonts w:ascii="宋体" w:hAnsi="宋体" w:eastAsia="宋体"/>
          <w:sz w:val="24"/>
        </w:rPr>
        <w:t>（美）爱德文·凯斯特，（美）塞莉·维伦特·凯斯特著；李红燕等译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最新育儿手册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（美）爱德文·凯斯特，（美）塞莉·维伦特·凯斯特著；李红燕等译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本书出售、求购地址：https://www.jiaokey.com/book/detail/10730588.html</w:t>
      </w:r>
    </w:p>
    <w:p>
      <w:r>
        <w:t>更多相关图书推荐：https://www.jiaokey.com</w:t>
      </w:r>
    </w:p>
    <w:p>
      <w:r>
        <w:t>（美）爱德文·凯斯特，（美）塞莉·维伦特·凯斯特著；李红燕等译 其他作品：https://www.jiaokey.com/tag/（美）爱德文·凯斯特，（美）塞莉·维伦特·凯斯特著；李红燕等译.html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关键词搜索：https://www.jiaokey.com/tag/最新育儿手册.html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