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内河运输与海运、铁路和汽车运输的协作</w:t>
      </w:r>
    </w:p>
    <w:p>
      <w:r>
        <w:rPr>
          <w:rFonts w:ascii="宋体" w:hAnsi="宋体" w:eastAsia="宋体"/>
          <w:sz w:val="24"/>
        </w:rPr>
        <w:t>（苏）布钦（Вучин，Е.Д.）著；刘统畏译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内河运输与海运、铁路和汽车运输的协作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（苏）布钦（Вучин，Е.Д.）著；刘统畏译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本书出售、求购地址：https://www.jiaokey.com/book/detail/10730540.html</w:t>
      </w:r>
    </w:p>
    <w:p>
      <w:r>
        <w:t>更多相关图书推荐：https://www.jiaokey.com</w:t>
      </w:r>
    </w:p>
    <w:p>
      <w:r>
        <w:t>（苏）布钦（Вучин，Е.Д.）著；刘统畏译 其他作品：https://www.jiaokey.com/tag/（苏）布钦（Вучин，Е.Д.）著；刘统畏译.html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关键词搜索：https://www.jiaokey.com/tag/内河运输与海运、铁路和汽车运输的协作.html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