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书名：土木工程施工合同条款  国际通用</w:t>
      </w:r>
    </w:p>
    <w:p>
      <w:r>
        <w:t>作者：陆同福</w:t>
      </w:r>
    </w:p>
    <w:p>
      <w:r>
        <w:t>出版社：国际咨询工程师联合会</w:t>
      </w:r>
    </w:p>
    <w:p>
      <w:r>
        <w:t>出版日期：1990</w:t>
      </w:r>
    </w:p>
    <w:p>
      <w:r>
        <w:t>总页数：38</w:t>
      </w:r>
    </w:p>
    <w:p>
      <w:r>
        <w:t>更多请访问教客网: www.jiaokey.com</w:t>
      </w:r>
    </w:p>
    <w:p>
      <w:r>
        <w:t>土木工程施工合同条款  国际通用 评论地址：https://www.jiaokey.com/book/detail/10730418.html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