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书名：家用电器使用与维修常识  电视机、电冰箱和洗衣机</w:t>
      </w:r>
    </w:p>
    <w:p>
      <w:r>
        <w:t>作者：李桂中，黄咏才编</w:t>
      </w:r>
    </w:p>
    <w:p>
      <w:r>
        <w:t>出版社：天津：天津大学出版社</w:t>
      </w:r>
    </w:p>
    <w:p>
      <w:r>
        <w:t>出版日期：1988.01</w:t>
      </w:r>
    </w:p>
    <w:p>
      <w:r>
        <w:t>总页数：178</w:t>
      </w:r>
    </w:p>
    <w:p>
      <w:r>
        <w:t>更多请访问教客网: www.jiaokey.com</w:t>
      </w:r>
    </w:p>
    <w:p>
      <w:r>
        <w:t>家用电器使用与维修常识  电视机、电冰箱和洗衣机 评论地址：https://www.jiaokey.com/book/detail/10730408.html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