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书名：血沃丹江-陈翰章将军抗日斗争事迹</w:t>
      </w:r>
    </w:p>
    <w:p>
      <w:r>
        <w:t>作者：王维臣，李果钧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血沃丹江-陈翰章将军抗日斗争事迹 评论地址：https://www.jiaokey.com/book/detail/10730393.html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