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书名：追求终极的灵魂  许地山传</w:t>
      </w:r>
    </w:p>
    <w:p>
      <w:r>
        <w:t>作者：宋益乔著</w:t>
      </w:r>
    </w:p>
    <w:p>
      <w:r>
        <w:t>出版社：福州：海峡文艺出版社</w:t>
      </w:r>
    </w:p>
    <w:p>
      <w:r>
        <w:t>出版日期：1989.03</w:t>
      </w:r>
    </w:p>
    <w:p>
      <w:r>
        <w:t>总页数：202</w:t>
      </w:r>
    </w:p>
    <w:p>
      <w:r>
        <w:t>更多请访问教客网: www.jiaokey.com</w:t>
      </w:r>
    </w:p>
    <w:p>
      <w:r>
        <w:t>追求终极的灵魂  许地山传 评论地址：https://www.jiaokey.com/book/detail/10730362.html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