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书名：鱼类生殖生理学  内分泌组织与激素</w:t>
      </w:r>
    </w:p>
    <w:p>
      <w:r>
        <w:t>作者：（加拿大）霍尔等主编；黄远平等译</w:t>
      </w:r>
    </w:p>
    <w:p>
      <w:r>
        <w:t>出版社：广州：中山大学出版社</w:t>
      </w:r>
    </w:p>
    <w:p>
      <w:r>
        <w:t>出版日期：1987.12</w:t>
      </w:r>
    </w:p>
    <w:p>
      <w:r>
        <w:t>总页数：348</w:t>
      </w:r>
    </w:p>
    <w:p>
      <w:r>
        <w:t>更多请访问教客网: www.jiaokey.com</w:t>
      </w:r>
    </w:p>
    <w:p>
      <w:r>
        <w:t>鱼类生殖生理学  内分泌组织与激素 评论地址：https://www.jiaokey.com/book/detail/10730317.html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