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书名：营养顾问</w:t>
      </w:r>
    </w:p>
    <w:p>
      <w:r>
        <w:t>作者：关桂梧主编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营养顾问 评论地址：https://www.jiaokey.com/book/detail/10730212.html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