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书名：婴幼儿童营养配餐</w:t>
      </w:r>
    </w:p>
    <w:p>
      <w:r>
        <w:t>作者：杜淑梅，王艳霞编著</w:t>
      </w:r>
    </w:p>
    <w:p>
      <w:r>
        <w:t>出版社：中国食品出版社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婴幼儿童营养配餐 评论地址：https://www.jiaokey.com/book/detail/10730186.html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