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吴玉章回忆录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吴玉章(学科: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本书出售、求购地址：https://www.jiaokey.com/book/detail/10730129.html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关键词搜索：https://www.jiaokey.com/tag/吴玉章(学科: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