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书名：现代妇女健康长寿秘诀</w:t>
      </w:r>
    </w:p>
    <w:p>
      <w:r>
        <w:t>作者：贾柱立，王金铭编译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总页数：343</w:t>
      </w:r>
    </w:p>
    <w:p>
      <w:r>
        <w:t>更多请访问教客网: www.jiaokey.com</w:t>
      </w:r>
    </w:p>
    <w:p>
      <w:r>
        <w:t>现代妇女健康长寿秘诀 评论地址：https://www.jiaokey.com/book/detail/10730039.html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