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任彦芳歌诗剧集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任彦芳歌诗剧集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本书出售、求购地址：https://www.jiaokey.com/book/detail/10729946.html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关键词搜索：https://www.jiaokey.com/tag/任彦芳歌诗剧集.html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