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长期选择与群体某些参数的变化规律</w:t>
      </w:r>
    </w:p>
    <w:p>
      <w:r>
        <w:rPr>
          <w:rFonts w:ascii="宋体" w:hAnsi="宋体" w:eastAsia="宋体"/>
          <w:sz w:val="24"/>
        </w:rPr>
        <w:t>姜志华等编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长期选择与群体某些参数的变化规律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本书出售、求购地址：https://www.jiaokey.com/book/detail/10729864.html</w:t>
      </w:r>
    </w:p>
    <w:p>
      <w:r>
        <w:t>更多相关图书推荐：https://www.jiaokey.com</w:t>
      </w:r>
    </w:p>
    <w:p>
      <w:r>
        <w:t>姜志华等编 其他作品：https://www.jiaokey.com/tag/姜志华等编.html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关键词搜索：https://www.jiaokey.com/tag/长期选择与群体某些参数的变化规律.html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