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怎样搞好企业内部分配</w:t>
      </w:r>
    </w:p>
    <w:p>
      <w:r>
        <w:rPr>
          <w:rFonts w:ascii="宋体" w:hAnsi="宋体" w:eastAsia="宋体"/>
          <w:sz w:val="24"/>
        </w:rPr>
        <w:t>王加微等主编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怎样搞好企业内部分配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王加微等主编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本书出售、求购地址：https://www.jiaokey.com/book/detail/10729845.html</w:t>
      </w:r>
    </w:p>
    <w:p>
      <w:r>
        <w:t>更多相关图书推荐：https://www.jiaokey.com</w:t>
      </w:r>
    </w:p>
    <w:p>
      <w:r>
        <w:t>王加微等主编 其他作品：https://www.jiaokey.com/tag/王加微等主编.html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关键词搜索：https://www.jiaokey.com/tag/怎样搞好企业内部分配.html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