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书名：省港大罢工研究  纪念省港大罢工六十五周年论文集</w:t>
      </w:r>
    </w:p>
    <w:p>
      <w:r>
        <w:t>作者:任振池，刘寒主编；广东省总工会工运史办公室等编</w:t>
      </w:r>
    </w:p>
    <w:p>
      <w:r>
        <w:t>出版社:广州：中山大学出版社</w:t>
      </w:r>
    </w:p>
    <w:p>
      <w:r>
        <w:t>出版日期：1991.06</w:t>
      </w:r>
    </w:p>
    <w:p>
      <w:r>
        <w:t>总页数：342</w:t>
      </w:r>
    </w:p>
    <w:p>
      <w:r>
        <w:t>更多请访问教客网:www.jiaokey.com</w:t>
      </w:r>
    </w:p>
    <w:p>
      <w:r>
        <w:t>省港大罢工研究  纪念省港大罢工六十五周年论文集评论地址：https://www.jiaokey.com/book/detail/10729834.html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