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书名：外国名作家处女作选析</w:t>
      </w:r>
    </w:p>
    <w:p>
      <w:r>
        <w:t>作者：卢永茂编</w:t>
      </w:r>
    </w:p>
    <w:p>
      <w:r>
        <w:t>出版社：郑州：黄河文艺出版社</w:t>
      </w:r>
    </w:p>
    <w:p>
      <w:r>
        <w:t>出版日期：1986.09</w:t>
      </w:r>
    </w:p>
    <w:p>
      <w:r>
        <w:t>总页数：430</w:t>
      </w:r>
    </w:p>
    <w:p>
      <w:r>
        <w:t>更多请访问教客网: www.jiaokey.com</w:t>
      </w:r>
    </w:p>
    <w:p>
      <w:r>
        <w:t>外国名作家处女作选析 评论地址：https://www.jiaokey.com/book/detail/10729764.html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