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水生生物移植驯化理论与实践</w:t>
      </w:r>
    </w:p>
    <w:p>
      <w:r>
        <w:rPr>
          <w:rFonts w:ascii="宋体" w:hAnsi="宋体" w:eastAsia="宋体"/>
          <w:sz w:val="24"/>
        </w:rPr>
        <w:t>（苏）卡尔波维奇（Карпевич，А.Ф.）著；杜佳垠译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水生生物移植驯化理论与实践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（苏）卡尔波维奇（Карпевич，А.Ф.）著；杜佳垠译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本书出售、求购地址：https://www.jiaokey.com/book/detail/10729752.html</w:t>
      </w:r>
    </w:p>
    <w:p>
      <w:r>
        <w:t>更多相关图书推荐：https://www.jiaokey.com</w:t>
      </w:r>
    </w:p>
    <w:p>
      <w:r>
        <w:t>（苏）卡尔波维奇（Карпевич，А.Ф.）著；杜佳垠译 其他作品：https://www.jiaokey.com/tag/（苏）卡尔波维奇（Карпевич，А.Ф.）著；杜佳垠译.html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关键词搜索：https://www.jiaokey.com/tag/水生生物移植驯化理论与实践.html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