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书名：深化流通体制改革  加快流通产业发展  陕西省流通体制改革文集</w:t>
      </w:r>
    </w:p>
    <w:p>
      <w:r>
        <w:t>作者：陕西省人民政府办公厅编</w:t>
      </w:r>
    </w:p>
    <w:p>
      <w:r>
        <w:t>出版社：西安：陕西人民出版社</w:t>
      </w:r>
    </w:p>
    <w:p>
      <w:r>
        <w:t>出版日期：1998.08</w:t>
      </w:r>
    </w:p>
    <w:p>
      <w:r>
        <w:t>总页数：651</w:t>
      </w:r>
    </w:p>
    <w:p>
      <w:r>
        <w:t>更多请访问教客网: www.jiaokey.com</w:t>
      </w:r>
    </w:p>
    <w:p>
      <w:r>
        <w:t>深化流通体制改革  加快流通产业发展  陕西省流通体制改革文集 评论地址：https://www.jiaokey.com/book/detail/10729735.html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