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皮肤健康与化学物质的经皮吸收</w:t>
      </w:r>
    </w:p>
    <w:p>
      <w:r>
        <w:rPr>
          <w:rFonts w:ascii="宋体" w:hAnsi="宋体" w:eastAsia="宋体"/>
          <w:sz w:val="24"/>
        </w:rPr>
        <w:t>杨西等著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皮肤健康与化学物质的经皮吸收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本书出售、求购地址：https://www.jiaokey.com/book/detail/10729660.html</w:t>
      </w:r>
    </w:p>
    <w:p>
      <w:r>
        <w:t>更多相关图书推荐：https://www.jiaokey.com</w:t>
      </w:r>
    </w:p>
    <w:p>
      <w:r>
        <w:t>杨西等著 其他作品：https://www.jiaokey.com/tag/杨西等著.html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关键词搜索：https://www.jiaokey.com/tag/皮肤健康与化学物质的经皮吸收.html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