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书名：20世纪八十年代的航空公司组织结构</w:t>
      </w:r>
    </w:p>
    <w:p>
      <w:r>
        <w:t>作者：（英）林 奇（Lynch，J.J.）著；刘之光等译</w:t>
      </w:r>
    </w:p>
    <w:p>
      <w:r>
        <w:t>出版社：北京：北京航空航天大学出版社</w:t>
      </w:r>
    </w:p>
    <w:p>
      <w:r>
        <w:t>出版日期：1989.10</w:t>
      </w:r>
    </w:p>
    <w:p>
      <w:r>
        <w:t>总页数：263</w:t>
      </w:r>
    </w:p>
    <w:p>
      <w:r>
        <w:t>更多请访问教客网: www.jiaokey.com</w:t>
      </w:r>
    </w:p>
    <w:p>
      <w:r>
        <w:t>20世纪八十年代的航空公司组织结构 评论地址：https://www.jiaokey.com/book/detail/10729535.html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