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中国老字号  捌  饮食服务卷  下</w:t>
      </w:r>
    </w:p>
    <w:p>
      <w:r>
        <w:rPr>
          <w:rFonts w:ascii="宋体" w:hAnsi="宋体" w:eastAsia="宋体"/>
          <w:sz w:val="24"/>
        </w:rPr>
        <w:t>孔令仁，李德征，苏位智，李岫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中国老字号  捌  饮食服务卷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孔令仁，李德征，苏位智，李岫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本书出售、求购地址：https://www.jiaokey.com/book/detail/10729512.html</w:t>
      </w:r>
    </w:p>
    <w:p>
      <w:r>
        <w:t>更多相关图书推荐：https://www.jiaokey.com</w:t>
      </w:r>
    </w:p>
    <w:p>
      <w:r>
        <w:t>孔令仁，李德征，苏位智，李岫 其他作品：https://www.jiaokey.com/tag/孔令仁，李德征，苏位智，李岫.html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关键词搜索：https://www.jiaokey.com/tag/中国老字号  捌  饮食服务卷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