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最新日本晶体管、二极管、场效应管功率控制及代换大全  详尽参数、用途、极性、外形尺寸、互补对称管、国内外代换管</w:t>
      </w:r>
    </w:p>
    <w:p>
      <w:r>
        <w:rPr>
          <w:rFonts w:ascii="宋体" w:hAnsi="宋体" w:eastAsia="宋体"/>
          <w:sz w:val="24"/>
        </w:rPr>
        <w:t>陈清山，罗崇德编译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最新日本晶体管、二极管、场效应管功率控制及代换大全  详尽参数、用途、极性、外形尺寸、互补对称管、国内外代换管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陈清山，罗崇德编译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本书出售、求购地址：https://www.jiaokey.com/book/detail/10729484.html</w:t>
      </w:r>
    </w:p>
    <w:p>
      <w:r>
        <w:t>更多相关图书推荐：https://www.jiaokey.com</w:t>
      </w:r>
    </w:p>
    <w:p>
      <w:r>
        <w:t>陈清山，罗崇德编译 其他作品：https://www.jiaokey.com/tag/陈清山，罗崇德编译.html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关键词搜索：https://www.jiaokey.com/tag/最新日本晶体管、二极管、场效应管功率控制及代换大全  详尽参数、用途、极性、外形尺寸、互补对称管、国内外代换管.html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