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高等医学院校试用教材  口腔内科学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高等医学院校试用教材  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本书出售、求购地址：https://www.jiaokey.com/book/detail/10729474.html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四川人民出版社 出版图书：https://www.jiaokey.com/tag/四川人民出版社.html</w:t>
      </w:r>
    </w:p>
    <w:p>
      <w:r>
        <w:t>关键词搜索：https://www.jiaokey.com/tag/高等医学院校试用教材  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